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FDD0" w14:textId="77777777" w:rsidR="00EC5F64" w:rsidRPr="00023296" w:rsidRDefault="00292CE4" w:rsidP="00023296">
      <w:pPr>
        <w:pStyle w:val="Heading2"/>
        <w:jc w:val="center"/>
        <w:rPr>
          <w:rFonts w:ascii="Times New Roman" w:hAnsi="Times New Roman" w:cs="Times New Roman"/>
          <w:color w:val="auto"/>
        </w:rPr>
      </w:pPr>
      <w:r w:rsidRPr="00023296">
        <w:rPr>
          <w:rFonts w:ascii="Times New Roman" w:hAnsi="Times New Roman" w:cs="Times New Roman"/>
          <w:color w:val="auto"/>
        </w:rPr>
        <w:t>Phụ lục III</w:t>
      </w:r>
    </w:p>
    <w:p w14:paraId="4F3FFBD0" w14:textId="77777777" w:rsidR="00EC5F64" w:rsidRPr="00023296" w:rsidRDefault="00292CE4" w:rsidP="00023296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23296">
        <w:rPr>
          <w:rFonts w:ascii="Times New Roman" w:hAnsi="Times New Roman" w:cs="Times New Roman"/>
          <w:i/>
          <w:iCs/>
          <w:sz w:val="26"/>
          <w:szCs w:val="26"/>
        </w:rPr>
        <w:t>(Kèm theo Nghị định số 238/2025/NĐ-CP</w:t>
      </w:r>
      <w:r w:rsidRPr="00023296">
        <w:rPr>
          <w:rFonts w:ascii="Times New Roman" w:hAnsi="Times New Roman" w:cs="Times New Roman"/>
          <w:i/>
          <w:iCs/>
          <w:sz w:val="26"/>
          <w:szCs w:val="26"/>
        </w:rPr>
        <w:br/>
        <w:t>ngày 13 tháng 9 năm 2025 của Chính phủ)</w:t>
      </w:r>
    </w:p>
    <w:p w14:paraId="64AC3FF0" w14:textId="77777777" w:rsidR="00EC5F64" w:rsidRPr="00292CE4" w:rsidRDefault="00292CE4" w:rsidP="000232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CE4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3F1DD12D" w14:textId="77777777" w:rsidR="00EC5F64" w:rsidRPr="00292CE4" w:rsidRDefault="00292CE4" w:rsidP="000232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CE4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14:paraId="75EE6FE7" w14:textId="47280A2A" w:rsidR="00EC5F64" w:rsidRPr="00023296" w:rsidRDefault="00023296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23296">
        <w:rPr>
          <w:rFonts w:ascii="Times New Roman" w:hAnsi="Times New Roman" w:cs="Times New Roman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AC90B" wp14:editId="217EA79D">
                <wp:simplePos x="0" y="0"/>
                <wp:positionH relativeFrom="column">
                  <wp:posOffset>1932940</wp:posOffset>
                </wp:positionH>
                <wp:positionV relativeFrom="paragraph">
                  <wp:posOffset>19685</wp:posOffset>
                </wp:positionV>
                <wp:extent cx="195262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8116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pt,1.55pt" to="30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292CE4" w:rsidRPr="00023296">
        <w:rPr>
          <w:rFonts w:ascii="Times New Roman" w:hAnsi="Times New Roman" w:cs="Times New Roman"/>
          <w:color w:val="auto"/>
          <w:sz w:val="32"/>
          <w:szCs w:val="32"/>
        </w:rPr>
        <w:t>ĐƠN ĐỀ NGHỊ MIỄN, GIẢM HỌC PHÍ</w:t>
      </w:r>
    </w:p>
    <w:p w14:paraId="0F6E140F" w14:textId="77777777" w:rsidR="00023296" w:rsidRDefault="00292CE4" w:rsidP="000232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23296">
        <w:rPr>
          <w:rFonts w:ascii="Times New Roman" w:hAnsi="Times New Roman" w:cs="Times New Roman"/>
          <w:sz w:val="26"/>
          <w:szCs w:val="26"/>
        </w:rPr>
        <w:t xml:space="preserve">(Dùng cho học sinh, sinh viên đang học tại các cơ sở </w:t>
      </w:r>
    </w:p>
    <w:p w14:paraId="5747F8D6" w14:textId="77CD5018" w:rsidR="00EC5F64" w:rsidRDefault="00292CE4" w:rsidP="000232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2329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và giáo dục đại học công lập)</w:t>
      </w:r>
    </w:p>
    <w:p w14:paraId="1A8697FD" w14:textId="77777777" w:rsidR="00023296" w:rsidRPr="00023296" w:rsidRDefault="00023296" w:rsidP="000232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F2216C2" w14:textId="74B81E7D" w:rsidR="00EC5F64" w:rsidRPr="00023296" w:rsidRDefault="00292CE4" w:rsidP="0002329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023296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023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0232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23296" w:rsidRPr="00023296">
        <w:rPr>
          <w:rFonts w:ascii="Times New Roman" w:hAnsi="Times New Roman" w:cs="Times New Roman"/>
          <w:b/>
          <w:bCs/>
          <w:sz w:val="28"/>
          <w:szCs w:val="28"/>
          <w:lang w:val="vi-VN"/>
        </w:rPr>
        <w:t>Trường</w:t>
      </w:r>
      <w:proofErr w:type="spellEnd"/>
      <w:r w:rsidR="00023296" w:rsidRPr="0002329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023296" w:rsidRPr="00023296">
        <w:rPr>
          <w:rFonts w:ascii="Times New Roman" w:hAnsi="Times New Roman" w:cs="Times New Roman"/>
          <w:b/>
          <w:bCs/>
          <w:sz w:val="28"/>
          <w:szCs w:val="28"/>
          <w:lang w:val="vi-VN"/>
        </w:rPr>
        <w:t>Đại</w:t>
      </w:r>
      <w:proofErr w:type="spellEnd"/>
      <w:r w:rsidR="00023296" w:rsidRPr="0002329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023296" w:rsidRPr="00023296">
        <w:rPr>
          <w:rFonts w:ascii="Times New Roman" w:hAnsi="Times New Roman" w:cs="Times New Roman"/>
          <w:b/>
          <w:bCs/>
          <w:sz w:val="28"/>
          <w:szCs w:val="28"/>
          <w:lang w:val="vi-VN"/>
        </w:rPr>
        <w:t>học</w:t>
      </w:r>
      <w:proofErr w:type="spellEnd"/>
      <w:r w:rsidR="00023296" w:rsidRPr="0002329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Nha Trang</w:t>
      </w:r>
    </w:p>
    <w:p w14:paraId="1CCA3C53" w14:textId="7D025557" w:rsidR="00023296" w:rsidRDefault="00292CE4" w:rsidP="00023296">
      <w:pPr>
        <w:tabs>
          <w:tab w:val="right" w:leader="dot" w:pos="9213"/>
        </w:tabs>
        <w:spacing w:before="480"/>
        <w:rPr>
          <w:rFonts w:ascii="Times New Roman" w:hAnsi="Times New Roman" w:cs="Times New Roman"/>
          <w:sz w:val="26"/>
          <w:szCs w:val="26"/>
        </w:rPr>
      </w:pPr>
      <w:proofErr w:type="spellStart"/>
      <w:r w:rsidRPr="00023296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>:</w:t>
      </w:r>
      <w:r w:rsidR="00023296">
        <w:rPr>
          <w:rFonts w:ascii="Times New Roman" w:hAnsi="Times New Roman" w:cs="Times New Roman"/>
          <w:sz w:val="26"/>
          <w:szCs w:val="26"/>
        </w:rPr>
        <w:tab/>
      </w:r>
      <w:r w:rsidRPr="0002329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9D01BB1" w14:textId="1C059384" w:rsidR="00EC5F64" w:rsidRPr="00023296" w:rsidRDefault="00292CE4" w:rsidP="00023296">
      <w:pPr>
        <w:tabs>
          <w:tab w:val="right" w:leader="dot" w:pos="921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02329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>:</w:t>
      </w:r>
      <w:r w:rsidR="00023296">
        <w:rPr>
          <w:rFonts w:ascii="Times New Roman" w:hAnsi="Times New Roman" w:cs="Times New Roman"/>
          <w:sz w:val="26"/>
          <w:szCs w:val="26"/>
        </w:rPr>
        <w:tab/>
      </w:r>
    </w:p>
    <w:p w14:paraId="1FC34206" w14:textId="16DC1C0E" w:rsidR="00EC5F64" w:rsidRPr="00023296" w:rsidRDefault="00292CE4" w:rsidP="00023296">
      <w:pPr>
        <w:tabs>
          <w:tab w:val="right" w:leader="dot" w:pos="921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02329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>:</w:t>
      </w:r>
      <w:r w:rsidR="00023296">
        <w:rPr>
          <w:rFonts w:ascii="Times New Roman" w:hAnsi="Times New Roman" w:cs="Times New Roman"/>
          <w:sz w:val="26"/>
          <w:szCs w:val="26"/>
        </w:rPr>
        <w:tab/>
      </w:r>
    </w:p>
    <w:p w14:paraId="20C8A929" w14:textId="6AEE0B7F" w:rsidR="00EC5F64" w:rsidRDefault="00292CE4" w:rsidP="00023296">
      <w:pPr>
        <w:tabs>
          <w:tab w:val="right" w:leader="dot" w:pos="921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023296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>:</w:t>
      </w:r>
      <w:r w:rsidR="00023296">
        <w:rPr>
          <w:rFonts w:ascii="Times New Roman" w:hAnsi="Times New Roman" w:cs="Times New Roman"/>
          <w:sz w:val="26"/>
          <w:szCs w:val="26"/>
        </w:rPr>
        <w:tab/>
      </w:r>
    </w:p>
    <w:p w14:paraId="493BF3C8" w14:textId="0655235F" w:rsidR="00023296" w:rsidRPr="00023296" w:rsidRDefault="00023296" w:rsidP="00023296">
      <w:pPr>
        <w:tabs>
          <w:tab w:val="right" w:leader="dot" w:pos="9213"/>
        </w:tabs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A0803BF" w14:textId="601EB158" w:rsidR="00023296" w:rsidRDefault="00292CE4" w:rsidP="00023296">
      <w:pPr>
        <w:tabs>
          <w:tab w:val="right" w:leader="dot" w:pos="9213"/>
        </w:tabs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2329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>:.............</w:t>
      </w:r>
      <w:r w:rsidR="00023296">
        <w:rPr>
          <w:rFonts w:ascii="Times New Roman" w:hAnsi="Times New Roman" w:cs="Times New Roman"/>
          <w:sz w:val="26"/>
          <w:szCs w:val="26"/>
          <w:lang w:val="vi-VN"/>
        </w:rPr>
        <w:t>..........................</w:t>
      </w:r>
      <w:r w:rsidRPr="00023296">
        <w:rPr>
          <w:rFonts w:ascii="Times New Roman" w:hAnsi="Times New Roman" w:cs="Times New Roman"/>
          <w:sz w:val="26"/>
          <w:szCs w:val="26"/>
        </w:rPr>
        <w:t>.............</w:t>
      </w:r>
      <w:proofErr w:type="gramEnd"/>
      <w:r w:rsidRPr="0002329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23296" w:rsidRPr="00023296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="00023296" w:rsidRPr="00023296">
        <w:rPr>
          <w:rFonts w:ascii="Times New Roman" w:hAnsi="Times New Roman" w:cs="Times New Roman"/>
          <w:sz w:val="26"/>
          <w:szCs w:val="26"/>
        </w:rPr>
        <w:t>:</w:t>
      </w:r>
      <w:r w:rsidR="00023296">
        <w:rPr>
          <w:rFonts w:ascii="Times New Roman" w:hAnsi="Times New Roman" w:cs="Times New Roman"/>
          <w:sz w:val="26"/>
          <w:szCs w:val="26"/>
        </w:rPr>
        <w:tab/>
      </w:r>
    </w:p>
    <w:p w14:paraId="4D0E6096" w14:textId="306CE75D" w:rsidR="00EC5F64" w:rsidRPr="00023296" w:rsidRDefault="00292CE4" w:rsidP="00023296">
      <w:pPr>
        <w:tabs>
          <w:tab w:val="right" w:leader="dot" w:pos="9213"/>
        </w:tabs>
        <w:rPr>
          <w:rFonts w:ascii="Times New Roman" w:hAnsi="Times New Roman" w:cs="Times New Roman"/>
          <w:sz w:val="26"/>
          <w:szCs w:val="26"/>
        </w:rPr>
      </w:pPr>
      <w:r w:rsidRPr="00023296">
        <w:rPr>
          <w:rFonts w:ascii="Times New Roman" w:hAnsi="Times New Roman" w:cs="Times New Roman"/>
          <w:sz w:val="26"/>
          <w:szCs w:val="26"/>
        </w:rPr>
        <w:t>Khoa</w:t>
      </w:r>
      <w:r w:rsidR="00023296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023296">
        <w:rPr>
          <w:rFonts w:ascii="Times New Roman" w:hAnsi="Times New Roman" w:cs="Times New Roman"/>
          <w:sz w:val="26"/>
          <w:szCs w:val="26"/>
        </w:rPr>
        <w:tab/>
      </w:r>
    </w:p>
    <w:p w14:paraId="3B9C3A67" w14:textId="322F9665" w:rsidR="00EC5F64" w:rsidRPr="00023296" w:rsidRDefault="00292CE4" w:rsidP="00023296">
      <w:pPr>
        <w:tabs>
          <w:tab w:val="right" w:leader="dot" w:pos="9213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023296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>:</w:t>
      </w:r>
      <w:r w:rsidR="00023296">
        <w:rPr>
          <w:rFonts w:ascii="Times New Roman" w:hAnsi="Times New Roman" w:cs="Times New Roman"/>
          <w:sz w:val="26"/>
          <w:szCs w:val="26"/>
        </w:rPr>
        <w:tab/>
      </w:r>
    </w:p>
    <w:p w14:paraId="32445EE5" w14:textId="66A96613" w:rsidR="00023296" w:rsidRDefault="00292CE4" w:rsidP="00023296">
      <w:pPr>
        <w:tabs>
          <w:tab w:val="right" w:leader="dot" w:pos="9213"/>
        </w:tabs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023296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>:</w:t>
      </w:r>
      <w:r w:rsidR="00023296">
        <w:rPr>
          <w:rFonts w:ascii="Times New Roman" w:hAnsi="Times New Roman" w:cs="Times New Roman"/>
          <w:sz w:val="26"/>
          <w:szCs w:val="26"/>
        </w:rPr>
        <w:tab/>
      </w:r>
    </w:p>
    <w:p w14:paraId="73794813" w14:textId="0F19F477" w:rsidR="00EC5F64" w:rsidRPr="00023296" w:rsidRDefault="00292CE4">
      <w:pPr>
        <w:rPr>
          <w:rFonts w:ascii="Times New Roman" w:hAnsi="Times New Roman" w:cs="Times New Roman"/>
          <w:sz w:val="26"/>
          <w:szCs w:val="26"/>
        </w:rPr>
      </w:pPr>
      <w:r w:rsidRPr="0002329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023296">
        <w:rPr>
          <w:rFonts w:ascii="Times New Roman" w:hAnsi="Times New Roman" w:cs="Times New Roman"/>
          <w:sz w:val="26"/>
          <w:szCs w:val="26"/>
        </w:rPr>
        <w:t>ghi</w:t>
      </w:r>
      <w:proofErr w:type="gramEnd"/>
      <w:r w:rsidRPr="00023296">
        <w:rPr>
          <w:rFonts w:ascii="Times New Roman" w:hAnsi="Times New Roman" w:cs="Times New Roman"/>
          <w:sz w:val="26"/>
          <w:szCs w:val="26"/>
        </w:rPr>
        <w:t xml:space="preserve"> rõ đối tượng được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329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23296">
        <w:rPr>
          <w:rFonts w:ascii="Times New Roman" w:hAnsi="Times New Roman" w:cs="Times New Roman"/>
          <w:sz w:val="26"/>
          <w:szCs w:val="26"/>
        </w:rPr>
        <w:t xml:space="preserve"> </w:t>
      </w:r>
      <w:r w:rsidR="00023296" w:rsidRPr="00023296">
        <w:rPr>
          <w:rFonts w:ascii="Times New Roman" w:hAnsi="Times New Roman" w:cs="Times New Roman"/>
          <w:sz w:val="26"/>
          <w:szCs w:val="26"/>
        </w:rPr>
        <w:t>238</w:t>
      </w:r>
      <w:r w:rsidRPr="00023296">
        <w:rPr>
          <w:rFonts w:ascii="Times New Roman" w:hAnsi="Times New Roman" w:cs="Times New Roman"/>
          <w:sz w:val="26"/>
          <w:szCs w:val="26"/>
        </w:rPr>
        <w:t>/2025/NĐ-CP)</w:t>
      </w:r>
    </w:p>
    <w:p w14:paraId="0ECEE5C2" w14:textId="280DD79E" w:rsidR="00EC5F64" w:rsidRPr="00023296" w:rsidRDefault="00292CE4">
      <w:pPr>
        <w:rPr>
          <w:rFonts w:ascii="Times New Roman" w:hAnsi="Times New Roman" w:cs="Times New Roman"/>
          <w:sz w:val="26"/>
          <w:szCs w:val="26"/>
        </w:rPr>
      </w:pPr>
      <w:r w:rsidRPr="00023296">
        <w:rPr>
          <w:rFonts w:ascii="Times New Roman" w:hAnsi="Times New Roman" w:cs="Times New Roman"/>
          <w:sz w:val="26"/>
          <w:szCs w:val="26"/>
        </w:rPr>
        <w:t xml:space="preserve">Căn cứ vào Nghị định số </w:t>
      </w:r>
      <w:r w:rsidR="00023296" w:rsidRPr="00023296">
        <w:rPr>
          <w:rFonts w:ascii="Times New Roman" w:hAnsi="Times New Roman" w:cs="Times New Roman"/>
          <w:sz w:val="26"/>
          <w:szCs w:val="26"/>
        </w:rPr>
        <w:t>238</w:t>
      </w:r>
      <w:r w:rsidRPr="00023296">
        <w:rPr>
          <w:rFonts w:ascii="Times New Roman" w:hAnsi="Times New Roman" w:cs="Times New Roman"/>
          <w:sz w:val="26"/>
          <w:szCs w:val="26"/>
        </w:rPr>
        <w:t>/2025/NĐ-CP, tôi làm đơn này đề nghị được Nhà trường xem xét để được miễn, giảm học phí theo quy định hiện hành.</w:t>
      </w:r>
    </w:p>
    <w:p w14:paraId="325109D6" w14:textId="31610A2A" w:rsidR="00EC5F64" w:rsidRPr="00023296" w:rsidRDefault="00023296" w:rsidP="00023296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Khánh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Hòa</w:t>
      </w:r>
      <w:proofErr w:type="spellEnd"/>
      <w:r w:rsidR="00292CE4" w:rsidRPr="000232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2CE4" w:rsidRPr="0002329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292CE4" w:rsidRPr="00023296">
        <w:rPr>
          <w:rFonts w:ascii="Times New Roman" w:hAnsi="Times New Roman" w:cs="Times New Roman"/>
          <w:sz w:val="26"/>
          <w:szCs w:val="26"/>
        </w:rPr>
        <w:t>.....</w:t>
      </w:r>
      <w:proofErr w:type="spellStart"/>
      <w:r w:rsidR="00292CE4" w:rsidRPr="0002329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proofErr w:type="gramStart"/>
      <w:r w:rsidR="00292CE4" w:rsidRPr="00023296">
        <w:rPr>
          <w:rFonts w:ascii="Times New Roman" w:hAnsi="Times New Roman" w:cs="Times New Roman"/>
          <w:sz w:val="26"/>
          <w:szCs w:val="26"/>
        </w:rPr>
        <w:t>.....</w:t>
      </w:r>
      <w:proofErr w:type="spellStart"/>
      <w:proofErr w:type="gramEnd"/>
      <w:r w:rsidR="00292CE4" w:rsidRPr="0002329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292CE4" w:rsidRPr="00023296">
        <w:rPr>
          <w:rFonts w:ascii="Times New Roman" w:hAnsi="Times New Roman" w:cs="Times New Roman"/>
          <w:sz w:val="26"/>
          <w:szCs w:val="26"/>
        </w:rPr>
        <w:t>...</w:t>
      </w:r>
      <w:r>
        <w:rPr>
          <w:rFonts w:ascii="Times New Roman" w:hAnsi="Times New Roman" w:cs="Times New Roman"/>
          <w:sz w:val="26"/>
          <w:szCs w:val="26"/>
          <w:lang w:val="vi-VN"/>
        </w:rPr>
        <w:t>..</w:t>
      </w:r>
      <w:r w:rsidR="00292CE4" w:rsidRPr="00023296">
        <w:rPr>
          <w:rFonts w:ascii="Times New Roman" w:hAnsi="Times New Roman" w:cs="Times New Roman"/>
          <w:sz w:val="26"/>
          <w:szCs w:val="26"/>
        </w:rPr>
        <w:t>..</w:t>
      </w:r>
    </w:p>
    <w:p w14:paraId="69F31FB8" w14:textId="0084D611" w:rsidR="00EC5F64" w:rsidRPr="00023296" w:rsidRDefault="00023296" w:rsidP="0002329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</w:t>
      </w:r>
      <w:r w:rsidR="00292CE4" w:rsidRPr="00023296">
        <w:rPr>
          <w:rFonts w:ascii="Times New Roman" w:hAnsi="Times New Roman" w:cs="Times New Roman"/>
          <w:b/>
          <w:bCs/>
          <w:sz w:val="26"/>
          <w:szCs w:val="26"/>
        </w:rPr>
        <w:t>NGƯỜI LÀM ĐƠN</w:t>
      </w:r>
    </w:p>
    <w:p w14:paraId="2F14D2E7" w14:textId="4AD5A06E" w:rsidR="00EC5F64" w:rsidRPr="00023296" w:rsidRDefault="0002329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  </w:t>
      </w:r>
      <w:r w:rsidR="00292CE4" w:rsidRPr="0002329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92CE4" w:rsidRPr="00023296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292CE4"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2CE4" w:rsidRPr="0002329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292CE4"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2CE4" w:rsidRPr="000232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92CE4" w:rsidRPr="000232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2CE4" w:rsidRPr="00023296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292CE4" w:rsidRPr="00023296">
        <w:rPr>
          <w:rFonts w:ascii="Times New Roman" w:hAnsi="Times New Roman" w:cs="Times New Roman"/>
          <w:sz w:val="26"/>
          <w:szCs w:val="26"/>
        </w:rPr>
        <w:t xml:space="preserve"> rõ họ tên)</w:t>
      </w:r>
    </w:p>
    <w:sectPr w:rsidR="00EC5F64" w:rsidRPr="00023296" w:rsidSect="007622A9">
      <w:pgSz w:w="12240" w:h="15840"/>
      <w:pgMar w:top="426" w:right="1467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3296"/>
    <w:rsid w:val="00034616"/>
    <w:rsid w:val="0006063C"/>
    <w:rsid w:val="0015074B"/>
    <w:rsid w:val="00292CE4"/>
    <w:rsid w:val="0029639D"/>
    <w:rsid w:val="00326F90"/>
    <w:rsid w:val="007560BD"/>
    <w:rsid w:val="007622A9"/>
    <w:rsid w:val="009779FF"/>
    <w:rsid w:val="00AA1D8D"/>
    <w:rsid w:val="00B47730"/>
    <w:rsid w:val="00CB0664"/>
    <w:rsid w:val="00EC5F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69E18E4"/>
  <w14:defaultImageDpi w14:val="300"/>
  <w15:docId w15:val="{22122223-E5AA-45DF-A8E2-D2430FEF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'DuongCTSV</cp:lastModifiedBy>
  <cp:revision>10</cp:revision>
  <dcterms:created xsi:type="dcterms:W3CDTF">2013-12-23T23:15:00Z</dcterms:created>
  <dcterms:modified xsi:type="dcterms:W3CDTF">2025-09-12T07:41:00Z</dcterms:modified>
  <cp:category/>
</cp:coreProperties>
</file>